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836"/>
        <w:gridCol w:w="4812"/>
      </w:tblGrid>
      <w:tr w:rsidR="00A115A9" w14:paraId="7B17B4B8" w14:textId="77777777" w:rsidTr="0055639A">
        <w:tc>
          <w:tcPr>
            <w:tcW w:w="5040" w:type="dxa"/>
          </w:tcPr>
          <w:p w14:paraId="4C423E8D" w14:textId="77777777" w:rsidR="00A115A9" w:rsidRDefault="00A115A9" w:rsidP="0055639A">
            <w:r>
              <w:rPr>
                <w:noProof/>
              </w:rPr>
              <w:drawing>
                <wp:inline distT="0" distB="0" distL="0" distR="0" wp14:anchorId="01E7D440" wp14:editId="324BF3F3">
                  <wp:extent cx="1234440" cy="1234440"/>
                  <wp:effectExtent l="0" t="0" r="0" b="0"/>
                  <wp:docPr id="1" name="Picture 1" descr="A logo for a compan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logo for a company&#10;&#10;AI-generated content may be incorrec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14:paraId="24668D34" w14:textId="77777777" w:rsidR="00A115A9" w:rsidRDefault="00A115A9" w:rsidP="0055639A">
            <w:pPr>
              <w:jc w:val="right"/>
            </w:pPr>
            <w:r>
              <w:rPr>
                <w:b/>
                <w:color w:val="DB24A3"/>
                <w:sz w:val="32"/>
              </w:rPr>
              <w:t>Celebrate Delaware Together Day (CDTD)</w:t>
            </w:r>
            <w:r>
              <w:rPr>
                <w:b/>
                <w:color w:val="DB24A3"/>
                <w:sz w:val="32"/>
              </w:rPr>
              <w:br/>
              <w:t>Volunteer Registration Form</w:t>
            </w:r>
          </w:p>
          <w:p w14:paraId="0D43BF89" w14:textId="77777777" w:rsidR="00A115A9" w:rsidRDefault="00A115A9" w:rsidP="0055639A">
            <w:pPr>
              <w:jc w:val="right"/>
            </w:pPr>
            <w:r>
              <w:rPr>
                <w:color w:val="414041"/>
                <w:sz w:val="21"/>
              </w:rPr>
              <w:t xml:space="preserve">Inaugural Celebration: April 17–19, </w:t>
            </w:r>
            <w:proofErr w:type="gramStart"/>
            <w:r>
              <w:rPr>
                <w:color w:val="414041"/>
                <w:sz w:val="21"/>
              </w:rPr>
              <w:t>2026  |</w:t>
            </w:r>
            <w:proofErr w:type="gramEnd"/>
            <w:r>
              <w:rPr>
                <w:color w:val="414041"/>
                <w:sz w:val="21"/>
              </w:rPr>
              <w:t xml:space="preserve">  Kickoff: Voices Across Cultures (March 7, 2026)</w:t>
            </w:r>
          </w:p>
        </w:tc>
      </w:tr>
    </w:tbl>
    <w:p w14:paraId="577D01C2" w14:textId="77777777" w:rsidR="00A115A9" w:rsidRDefault="00A115A9" w:rsidP="00A115A9"/>
    <w:p w14:paraId="71B96689" w14:textId="77777777" w:rsidR="00A115A9" w:rsidRDefault="00A115A9" w:rsidP="00A115A9">
      <w:pPr>
        <w:pBdr>
          <w:bottom w:val="single" w:sz="6" w:space="1" w:color="D9D9D9"/>
        </w:pBdr>
      </w:pPr>
      <w:r>
        <w:rPr>
          <w:b/>
          <w:color w:val="9C247C"/>
          <w:sz w:val="23"/>
        </w:rPr>
        <w:t xml:space="preserve">Thank you for volunteering! </w:t>
      </w:r>
      <w:r>
        <w:rPr>
          <w:color w:val="414041"/>
          <w:sz w:val="21"/>
        </w:rPr>
        <w:t>Please complete this form to help us match you with the best role. Submit to the CDTD Volunteer Team.</w:t>
      </w:r>
    </w:p>
    <w:p w14:paraId="709F87A8" w14:textId="77777777" w:rsidR="00A115A9" w:rsidRDefault="00A115A9" w:rsidP="00A115A9"/>
    <w:p w14:paraId="33243BD5" w14:textId="77777777" w:rsidR="00A115A9" w:rsidRDefault="00A115A9" w:rsidP="00A115A9">
      <w:r>
        <w:rPr>
          <w:b/>
          <w:color w:val="9C247C"/>
          <w:sz w:val="24"/>
        </w:rPr>
        <w:t>1) Volunteer Information</w:t>
      </w:r>
    </w:p>
    <w:p w14:paraId="10182157" w14:textId="77777777" w:rsidR="00A115A9" w:rsidRDefault="00A115A9" w:rsidP="00A115A9">
      <w:r>
        <w:rPr>
          <w:b/>
          <w:color w:val="414041"/>
          <w:sz w:val="21"/>
        </w:rPr>
        <w:t xml:space="preserve">Full Name: </w:t>
      </w:r>
      <w:r>
        <w:rPr>
          <w:color w:val="414041"/>
        </w:rPr>
        <w:t>__________________________________________________</w:t>
      </w:r>
    </w:p>
    <w:p w14:paraId="08C3BA9C" w14:textId="77777777" w:rsidR="00A115A9" w:rsidRDefault="00A115A9" w:rsidP="00A115A9">
      <w:r>
        <w:rPr>
          <w:b/>
          <w:color w:val="414041"/>
          <w:sz w:val="21"/>
        </w:rPr>
        <w:t xml:space="preserve">Preferred Name: </w:t>
      </w:r>
      <w:r>
        <w:rPr>
          <w:color w:val="414041"/>
        </w:rPr>
        <w:t>_____________________________________________</w:t>
      </w:r>
    </w:p>
    <w:p w14:paraId="57DAA865" w14:textId="77777777" w:rsidR="00A115A9" w:rsidRDefault="00A115A9" w:rsidP="00A115A9">
      <w:r>
        <w:rPr>
          <w:b/>
          <w:color w:val="414041"/>
          <w:sz w:val="21"/>
        </w:rPr>
        <w:t xml:space="preserve">Phone: </w:t>
      </w:r>
      <w:r>
        <w:rPr>
          <w:color w:val="414041"/>
        </w:rPr>
        <w:t>______________________________</w:t>
      </w:r>
    </w:p>
    <w:p w14:paraId="7A7B0D98" w14:textId="77777777" w:rsidR="00A115A9" w:rsidRDefault="00A115A9" w:rsidP="00A115A9">
      <w:r>
        <w:rPr>
          <w:b/>
          <w:color w:val="414041"/>
          <w:sz w:val="21"/>
        </w:rPr>
        <w:t xml:space="preserve">Email: </w:t>
      </w:r>
      <w:r>
        <w:rPr>
          <w:color w:val="414041"/>
        </w:rPr>
        <w:t>_____________________________________________</w:t>
      </w:r>
    </w:p>
    <w:p w14:paraId="5DC5776E" w14:textId="77777777" w:rsidR="00A115A9" w:rsidRDefault="00A115A9" w:rsidP="00A115A9">
      <w:r>
        <w:rPr>
          <w:b/>
          <w:color w:val="414041"/>
          <w:sz w:val="21"/>
        </w:rPr>
        <w:t xml:space="preserve">Address (City/State): </w:t>
      </w:r>
      <w:r>
        <w:rPr>
          <w:color w:val="414041"/>
        </w:rPr>
        <w:t>_____________________________________________</w:t>
      </w:r>
    </w:p>
    <w:p w14:paraId="7B83907F" w14:textId="77777777" w:rsidR="00A115A9" w:rsidRDefault="00A115A9" w:rsidP="00A115A9">
      <w:r>
        <w:rPr>
          <w:b/>
          <w:color w:val="414041"/>
          <w:sz w:val="21"/>
        </w:rPr>
        <w:t xml:space="preserve">Preferred Contact Method: </w:t>
      </w:r>
      <w:r>
        <w:rPr>
          <w:rFonts w:ascii="Segoe UI Symbol" w:hAnsi="Segoe UI Symbol" w:cs="Segoe UI Symbol"/>
          <w:color w:val="414041"/>
        </w:rPr>
        <w:t>☐</w:t>
      </w:r>
      <w:r>
        <w:rPr>
          <w:color w:val="414041"/>
        </w:rPr>
        <w:t xml:space="preserve"> Text   </w:t>
      </w:r>
      <w:r>
        <w:rPr>
          <w:rFonts w:ascii="Segoe UI Symbol" w:hAnsi="Segoe UI Symbol" w:cs="Segoe UI Symbol"/>
          <w:color w:val="414041"/>
        </w:rPr>
        <w:t>☐</w:t>
      </w:r>
      <w:r>
        <w:rPr>
          <w:color w:val="414041"/>
        </w:rPr>
        <w:t xml:space="preserve"> Email   </w:t>
      </w:r>
      <w:r>
        <w:rPr>
          <w:rFonts w:ascii="Segoe UI Symbol" w:hAnsi="Segoe UI Symbol" w:cs="Segoe UI Symbol"/>
          <w:color w:val="414041"/>
        </w:rPr>
        <w:t>☐</w:t>
      </w:r>
      <w:r>
        <w:rPr>
          <w:color w:val="414041"/>
        </w:rPr>
        <w:t xml:space="preserve"> Phone   </w:t>
      </w:r>
    </w:p>
    <w:p w14:paraId="014B5AAA" w14:textId="77777777" w:rsidR="00A115A9" w:rsidRDefault="00A115A9" w:rsidP="00A115A9"/>
    <w:p w14:paraId="42E1EF45" w14:textId="77777777" w:rsidR="00A115A9" w:rsidRDefault="00A115A9" w:rsidP="00A115A9">
      <w:r>
        <w:rPr>
          <w:b/>
          <w:color w:val="9C247C"/>
          <w:sz w:val="24"/>
        </w:rPr>
        <w:t>2) Emergency Contact</w:t>
      </w:r>
    </w:p>
    <w:p w14:paraId="70A4F6CB" w14:textId="77777777" w:rsidR="00A115A9" w:rsidRDefault="00A115A9" w:rsidP="00A115A9">
      <w:r>
        <w:rPr>
          <w:b/>
          <w:color w:val="414041"/>
          <w:sz w:val="21"/>
        </w:rPr>
        <w:t xml:space="preserve">Emergency Contact Name: </w:t>
      </w:r>
      <w:r>
        <w:rPr>
          <w:color w:val="414041"/>
        </w:rPr>
        <w:t>_____________________________________________</w:t>
      </w:r>
    </w:p>
    <w:p w14:paraId="039CAF0E" w14:textId="77777777" w:rsidR="00A115A9" w:rsidRDefault="00A115A9" w:rsidP="00A115A9">
      <w:r>
        <w:rPr>
          <w:b/>
          <w:color w:val="414041"/>
          <w:sz w:val="21"/>
        </w:rPr>
        <w:t xml:space="preserve">Relationship: </w:t>
      </w:r>
      <w:r>
        <w:rPr>
          <w:color w:val="414041"/>
        </w:rPr>
        <w:t>___________________________________</w:t>
      </w:r>
    </w:p>
    <w:p w14:paraId="2CF44F61" w14:textId="77777777" w:rsidR="00A115A9" w:rsidRDefault="00A115A9" w:rsidP="00A115A9">
      <w:r>
        <w:rPr>
          <w:b/>
          <w:color w:val="414041"/>
          <w:sz w:val="21"/>
        </w:rPr>
        <w:t xml:space="preserve">Emergency Contact Phone: </w:t>
      </w:r>
      <w:r>
        <w:rPr>
          <w:color w:val="414041"/>
        </w:rPr>
        <w:t>______________________________</w:t>
      </w:r>
    </w:p>
    <w:p w14:paraId="339604EB" w14:textId="77777777" w:rsidR="00A115A9" w:rsidRDefault="00A115A9" w:rsidP="00A115A9"/>
    <w:p w14:paraId="1D478C8E" w14:textId="77777777" w:rsidR="00A115A9" w:rsidRDefault="00A115A9" w:rsidP="00A115A9">
      <w:r>
        <w:rPr>
          <w:b/>
          <w:color w:val="9C247C"/>
          <w:sz w:val="24"/>
        </w:rPr>
        <w:t>3) Availability</w:t>
      </w:r>
    </w:p>
    <w:p w14:paraId="5CE7ED9D" w14:textId="77777777" w:rsidR="00A115A9" w:rsidRDefault="00A115A9" w:rsidP="00A115A9">
      <w:r>
        <w:rPr>
          <w:color w:val="414041"/>
        </w:rPr>
        <w:t>Select all that apply:</w:t>
      </w:r>
    </w:p>
    <w:p w14:paraId="48938B8F" w14:textId="77777777" w:rsidR="00A115A9" w:rsidRDefault="00A115A9" w:rsidP="00A115A9">
      <w:r>
        <w:rPr>
          <w:rFonts w:ascii="Segoe UI Symbol" w:hAnsi="Segoe UI Symbol" w:cs="Segoe UI Symbol"/>
          <w:color w:val="414041"/>
        </w:rPr>
        <w:t>☐</w:t>
      </w:r>
      <w:r>
        <w:rPr>
          <w:color w:val="414041"/>
        </w:rPr>
        <w:t xml:space="preserve"> Voices Across Cultures: </w:t>
      </w:r>
      <w:proofErr w:type="spellStart"/>
      <w:r>
        <w:rPr>
          <w:color w:val="414041"/>
        </w:rPr>
        <w:t>EmpowerHER</w:t>
      </w:r>
      <w:proofErr w:type="spellEnd"/>
      <w:r>
        <w:rPr>
          <w:color w:val="414041"/>
        </w:rPr>
        <w:t xml:space="preserve"> Brunch &amp; Tea (Sat, March 7, 2026)</w:t>
      </w:r>
    </w:p>
    <w:p w14:paraId="5F5DB986" w14:textId="77777777" w:rsidR="00A115A9" w:rsidRDefault="00A115A9" w:rsidP="00A115A9">
      <w:r>
        <w:rPr>
          <w:rFonts w:ascii="Segoe UI Symbol" w:hAnsi="Segoe UI Symbol" w:cs="Segoe UI Symbol"/>
          <w:color w:val="414041"/>
        </w:rPr>
        <w:t>☐</w:t>
      </w:r>
      <w:r>
        <w:rPr>
          <w:color w:val="414041"/>
        </w:rPr>
        <w:t xml:space="preserve"> CDTD Weekend (Fri–Sun, April 17–19, 2026)</w:t>
      </w:r>
    </w:p>
    <w:p w14:paraId="29A33BF2" w14:textId="77777777" w:rsidR="00A115A9" w:rsidRDefault="00A115A9" w:rsidP="00A115A9">
      <w:r>
        <w:rPr>
          <w:rFonts w:ascii="Segoe UI Symbol" w:hAnsi="Segoe UI Symbol" w:cs="Segoe UI Symbol"/>
          <w:color w:val="414041"/>
        </w:rPr>
        <w:t>☐</w:t>
      </w:r>
      <w:r>
        <w:rPr>
          <w:color w:val="414041"/>
        </w:rPr>
        <w:t xml:space="preserve"> Pre-event planning/support (virtual or in-person)</w:t>
      </w:r>
    </w:p>
    <w:p w14:paraId="763F8CD3" w14:textId="26DA7038" w:rsidR="00A115A9" w:rsidRDefault="00A115A9" w:rsidP="00A115A9">
      <w:r>
        <w:rPr>
          <w:rFonts w:ascii="Segoe UI Symbol" w:hAnsi="Segoe UI Symbol" w:cs="Segoe UI Symbol"/>
          <w:color w:val="414041"/>
        </w:rPr>
        <w:lastRenderedPageBreak/>
        <w:t>☐</w:t>
      </w:r>
      <w:r>
        <w:rPr>
          <w:color w:val="414041"/>
        </w:rPr>
        <w:t xml:space="preserve"> </w:t>
      </w:r>
      <w:proofErr w:type="gramStart"/>
      <w:r>
        <w:rPr>
          <w:color w:val="414041"/>
        </w:rPr>
        <w:t>Post-event</w:t>
      </w:r>
      <w:proofErr w:type="gramEnd"/>
      <w:r>
        <w:rPr>
          <w:color w:val="414041"/>
        </w:rPr>
        <w:t xml:space="preserve"> support (wrap-up, thank-you, reporting)</w:t>
      </w:r>
    </w:p>
    <w:p w14:paraId="7F0A79A7" w14:textId="77777777" w:rsidR="00A115A9" w:rsidRDefault="00A115A9" w:rsidP="00A115A9">
      <w:r>
        <w:rPr>
          <w:b/>
          <w:color w:val="414041"/>
          <w:sz w:val="21"/>
        </w:rPr>
        <w:t xml:space="preserve">Best days/times: </w:t>
      </w:r>
      <w:r>
        <w:rPr>
          <w:color w:val="414041"/>
        </w:rPr>
        <w:t>_______________________________________________________</w:t>
      </w:r>
    </w:p>
    <w:p w14:paraId="4FE9F760" w14:textId="77777777" w:rsidR="00A115A9" w:rsidRDefault="00A115A9" w:rsidP="00A115A9">
      <w:r>
        <w:rPr>
          <w:b/>
          <w:color w:val="414041"/>
          <w:sz w:val="21"/>
        </w:rPr>
        <w:t xml:space="preserve">How many hours can you volunteer? </w:t>
      </w:r>
      <w:r>
        <w:rPr>
          <w:color w:val="414041"/>
        </w:rPr>
        <w:t>_____________________________________________</w:t>
      </w:r>
    </w:p>
    <w:p w14:paraId="5DC3F384" w14:textId="77777777" w:rsidR="00A115A9" w:rsidRDefault="00A115A9" w:rsidP="00A115A9"/>
    <w:p w14:paraId="41620065" w14:textId="77777777" w:rsidR="00A115A9" w:rsidRDefault="00A115A9" w:rsidP="00A115A9">
      <w:r>
        <w:rPr>
          <w:b/>
          <w:color w:val="9C247C"/>
          <w:sz w:val="24"/>
        </w:rPr>
        <w:t>4) Areas of Interest (Choose all that apply)</w:t>
      </w:r>
    </w:p>
    <w:p w14:paraId="67B5FCAE" w14:textId="77777777" w:rsidR="00A115A9" w:rsidRDefault="00A115A9" w:rsidP="00A115A9">
      <w:r>
        <w:rPr>
          <w:rFonts w:ascii="Segoe UI Symbol" w:hAnsi="Segoe UI Symbol" w:cs="Segoe UI Symbol"/>
          <w:color w:val="414041"/>
        </w:rPr>
        <w:t>☐</w:t>
      </w:r>
      <w:r>
        <w:rPr>
          <w:color w:val="414041"/>
        </w:rPr>
        <w:t xml:space="preserve"> Registration / Welcome / Ushering</w:t>
      </w:r>
    </w:p>
    <w:p w14:paraId="4BAB7ED2" w14:textId="77777777" w:rsidR="00A115A9" w:rsidRDefault="00A115A9" w:rsidP="00A115A9">
      <w:r>
        <w:rPr>
          <w:rFonts w:ascii="Segoe UI Symbol" w:hAnsi="Segoe UI Symbol" w:cs="Segoe UI Symbol"/>
          <w:color w:val="414041"/>
        </w:rPr>
        <w:t>☐</w:t>
      </w:r>
      <w:r>
        <w:rPr>
          <w:color w:val="414041"/>
        </w:rPr>
        <w:t xml:space="preserve"> Volunteer Check-in &amp; Scheduling</w:t>
      </w:r>
    </w:p>
    <w:p w14:paraId="0D2D0F71" w14:textId="77777777" w:rsidR="00A115A9" w:rsidRDefault="00A115A9" w:rsidP="00A115A9">
      <w:r>
        <w:rPr>
          <w:rFonts w:ascii="Segoe UI Symbol" w:hAnsi="Segoe UI Symbol" w:cs="Segoe UI Symbol"/>
          <w:color w:val="414041"/>
        </w:rPr>
        <w:t>☐</w:t>
      </w:r>
      <w:r>
        <w:rPr>
          <w:color w:val="414041"/>
        </w:rPr>
        <w:t xml:space="preserve"> Vendor Support / Booth Support</w:t>
      </w:r>
    </w:p>
    <w:p w14:paraId="14B60AAA" w14:textId="77777777" w:rsidR="00A115A9" w:rsidRDefault="00A115A9" w:rsidP="00A115A9">
      <w:r>
        <w:rPr>
          <w:rFonts w:ascii="Segoe UI Symbol" w:hAnsi="Segoe UI Symbol" w:cs="Segoe UI Symbol"/>
          <w:color w:val="414041"/>
        </w:rPr>
        <w:t>☐</w:t>
      </w:r>
      <w:r>
        <w:rPr>
          <w:color w:val="414041"/>
        </w:rPr>
        <w:t xml:space="preserve"> Parade Support (staging, crowd guidance, lineup)</w:t>
      </w:r>
    </w:p>
    <w:p w14:paraId="26C3E078" w14:textId="77777777" w:rsidR="00A115A9" w:rsidRDefault="00A115A9" w:rsidP="00A115A9">
      <w:r>
        <w:rPr>
          <w:rFonts w:ascii="Segoe UI Symbol" w:hAnsi="Segoe UI Symbol" w:cs="Segoe UI Symbol"/>
          <w:color w:val="414041"/>
        </w:rPr>
        <w:t>☐</w:t>
      </w:r>
      <w:r>
        <w:rPr>
          <w:color w:val="414041"/>
        </w:rPr>
        <w:t xml:space="preserve"> Fair Support (set-up, breakdown, info tables)</w:t>
      </w:r>
    </w:p>
    <w:p w14:paraId="438724B9" w14:textId="77777777" w:rsidR="00A115A9" w:rsidRDefault="00A115A9" w:rsidP="00A115A9">
      <w:r>
        <w:rPr>
          <w:rFonts w:ascii="Segoe UI Symbol" w:hAnsi="Segoe UI Symbol" w:cs="Segoe UI Symbol"/>
          <w:color w:val="414041"/>
        </w:rPr>
        <w:t>☐</w:t>
      </w:r>
      <w:r>
        <w:rPr>
          <w:color w:val="414041"/>
        </w:rPr>
        <w:t xml:space="preserve"> Hospitality (speakers/guests support)</w:t>
      </w:r>
    </w:p>
    <w:p w14:paraId="3298B1D6" w14:textId="77777777" w:rsidR="00A115A9" w:rsidRDefault="00A115A9" w:rsidP="00A115A9">
      <w:r>
        <w:rPr>
          <w:rFonts w:ascii="Segoe UI Symbol" w:hAnsi="Segoe UI Symbol" w:cs="Segoe UI Symbol"/>
          <w:color w:val="414041"/>
        </w:rPr>
        <w:t>☐</w:t>
      </w:r>
      <w:r>
        <w:rPr>
          <w:color w:val="414041"/>
        </w:rPr>
        <w:t xml:space="preserve"> Stage/Program Support (runners, timing, backstage support)</w:t>
      </w:r>
    </w:p>
    <w:p w14:paraId="26EB3669" w14:textId="77777777" w:rsidR="00A115A9" w:rsidRDefault="00A115A9" w:rsidP="00A115A9">
      <w:r>
        <w:rPr>
          <w:rFonts w:ascii="Segoe UI Symbol" w:hAnsi="Segoe UI Symbol" w:cs="Segoe UI Symbol"/>
          <w:color w:val="414041"/>
        </w:rPr>
        <w:t>☐</w:t>
      </w:r>
      <w:r>
        <w:rPr>
          <w:color w:val="414041"/>
        </w:rPr>
        <w:t xml:space="preserve"> Communications Support (social media, photos, messaging)</w:t>
      </w:r>
    </w:p>
    <w:p w14:paraId="2893218E" w14:textId="77777777" w:rsidR="00A115A9" w:rsidRDefault="00A115A9" w:rsidP="00A115A9">
      <w:r>
        <w:rPr>
          <w:rFonts w:ascii="Segoe UI Symbol" w:hAnsi="Segoe UI Symbol" w:cs="Segoe UI Symbol"/>
          <w:color w:val="414041"/>
        </w:rPr>
        <w:t>☐</w:t>
      </w:r>
      <w:r>
        <w:rPr>
          <w:color w:val="414041"/>
        </w:rPr>
        <w:t xml:space="preserve"> Fundraising Support (sponsor outreach support, donor stewardship)</w:t>
      </w:r>
    </w:p>
    <w:p w14:paraId="2F7AFC09" w14:textId="77777777" w:rsidR="00A115A9" w:rsidRDefault="00A115A9" w:rsidP="00A115A9">
      <w:r>
        <w:rPr>
          <w:rFonts w:ascii="Segoe UI Symbol" w:hAnsi="Segoe UI Symbol" w:cs="Segoe UI Symbol"/>
          <w:color w:val="414041"/>
        </w:rPr>
        <w:t>☐</w:t>
      </w:r>
      <w:r>
        <w:rPr>
          <w:color w:val="414041"/>
        </w:rPr>
        <w:t xml:space="preserve"> Logistics Support (supplies, signage, transport)</w:t>
      </w:r>
    </w:p>
    <w:p w14:paraId="1C23A8A2" w14:textId="77777777" w:rsidR="00A115A9" w:rsidRDefault="00A115A9" w:rsidP="00A115A9">
      <w:r>
        <w:rPr>
          <w:rFonts w:ascii="Segoe UI Symbol" w:hAnsi="Segoe UI Symbol" w:cs="Segoe UI Symbol"/>
          <w:color w:val="414041"/>
        </w:rPr>
        <w:t>☐</w:t>
      </w:r>
      <w:r>
        <w:rPr>
          <w:color w:val="414041"/>
        </w:rPr>
        <w:t xml:space="preserve"> Safety Support (non-security support, reporting, coordination)</w:t>
      </w:r>
    </w:p>
    <w:p w14:paraId="1F090DA5" w14:textId="77777777" w:rsidR="00A115A9" w:rsidRDefault="00A115A9" w:rsidP="00A115A9">
      <w:r>
        <w:rPr>
          <w:rFonts w:ascii="Segoe UI Symbol" w:hAnsi="Segoe UI Symbol" w:cs="Segoe UI Symbol"/>
          <w:color w:val="414041"/>
        </w:rPr>
        <w:t>☐</w:t>
      </w:r>
      <w:r>
        <w:rPr>
          <w:color w:val="414041"/>
        </w:rPr>
        <w:t xml:space="preserve"> Community Service Project Support (food drive/donations)</w:t>
      </w:r>
    </w:p>
    <w:p w14:paraId="395D2EA9" w14:textId="77777777" w:rsidR="00A115A9" w:rsidRDefault="00A115A9" w:rsidP="00A115A9"/>
    <w:p w14:paraId="46D3DA51" w14:textId="77777777" w:rsidR="00A115A9" w:rsidRDefault="00A115A9" w:rsidP="00A115A9">
      <w:r>
        <w:rPr>
          <w:b/>
          <w:color w:val="9C247C"/>
          <w:sz w:val="24"/>
        </w:rPr>
        <w:t>5) Skills &amp; Experience</w:t>
      </w:r>
    </w:p>
    <w:p w14:paraId="486B35DC" w14:textId="77777777" w:rsidR="00A115A9" w:rsidRDefault="00A115A9" w:rsidP="00A115A9">
      <w:r>
        <w:rPr>
          <w:b/>
          <w:color w:val="414041"/>
          <w:sz w:val="21"/>
        </w:rPr>
        <w:t xml:space="preserve">Languages spoken (if any): </w:t>
      </w:r>
      <w:r>
        <w:rPr>
          <w:color w:val="414041"/>
        </w:rPr>
        <w:t>_____________________________________________</w:t>
      </w:r>
    </w:p>
    <w:p w14:paraId="53FE09FE" w14:textId="77777777" w:rsidR="00A115A9" w:rsidRDefault="00A115A9" w:rsidP="00A115A9">
      <w:r>
        <w:rPr>
          <w:b/>
          <w:color w:val="414041"/>
          <w:sz w:val="21"/>
        </w:rPr>
        <w:t xml:space="preserve">Experience (check all that apply): </w:t>
      </w:r>
      <w:r>
        <w:rPr>
          <w:rFonts w:ascii="Segoe UI Symbol" w:hAnsi="Segoe UI Symbol" w:cs="Segoe UI Symbol"/>
          <w:color w:val="414041"/>
        </w:rPr>
        <w:t>☐</w:t>
      </w:r>
      <w:r>
        <w:rPr>
          <w:color w:val="414041"/>
        </w:rPr>
        <w:t xml:space="preserve"> Customer service   </w:t>
      </w:r>
      <w:r>
        <w:rPr>
          <w:rFonts w:ascii="Segoe UI Symbol" w:hAnsi="Segoe UI Symbol" w:cs="Segoe UI Symbol"/>
          <w:color w:val="414041"/>
        </w:rPr>
        <w:t>☐</w:t>
      </w:r>
      <w:r>
        <w:rPr>
          <w:color w:val="414041"/>
        </w:rPr>
        <w:t xml:space="preserve"> Event planning   </w:t>
      </w:r>
      <w:r>
        <w:rPr>
          <w:rFonts w:ascii="Segoe UI Symbol" w:hAnsi="Segoe UI Symbol" w:cs="Segoe UI Symbol"/>
          <w:color w:val="414041"/>
        </w:rPr>
        <w:t>☐</w:t>
      </w:r>
      <w:r>
        <w:rPr>
          <w:color w:val="414041"/>
        </w:rPr>
        <w:t xml:space="preserve"> Photography/video   </w:t>
      </w:r>
      <w:r>
        <w:rPr>
          <w:rFonts w:ascii="Segoe UI Symbol" w:hAnsi="Segoe UI Symbol" w:cs="Segoe UI Symbol"/>
          <w:color w:val="414041"/>
        </w:rPr>
        <w:t>☐</w:t>
      </w:r>
      <w:r>
        <w:rPr>
          <w:color w:val="414041"/>
        </w:rPr>
        <w:t xml:space="preserve"> Graphic design   </w:t>
      </w:r>
      <w:r>
        <w:rPr>
          <w:rFonts w:ascii="Segoe UI Symbol" w:hAnsi="Segoe UI Symbol" w:cs="Segoe UI Symbol"/>
          <w:color w:val="414041"/>
        </w:rPr>
        <w:t>☐</w:t>
      </w:r>
      <w:r>
        <w:rPr>
          <w:color w:val="414041"/>
        </w:rPr>
        <w:t xml:space="preserve"> Data entry   </w:t>
      </w:r>
    </w:p>
    <w:p w14:paraId="53D243A4" w14:textId="77777777" w:rsidR="00A115A9" w:rsidRDefault="00A115A9" w:rsidP="00A115A9">
      <w:r>
        <w:rPr>
          <w:b/>
          <w:color w:val="414041"/>
          <w:sz w:val="21"/>
        </w:rPr>
        <w:t xml:space="preserve">Comfort level: </w:t>
      </w:r>
      <w:r>
        <w:rPr>
          <w:rFonts w:ascii="Segoe UI Symbol" w:hAnsi="Segoe UI Symbol" w:cs="Segoe UI Symbol"/>
          <w:color w:val="414041"/>
        </w:rPr>
        <w:t>☐</w:t>
      </w:r>
      <w:r>
        <w:rPr>
          <w:color w:val="414041"/>
        </w:rPr>
        <w:t xml:space="preserve"> Behind the scenes   </w:t>
      </w:r>
      <w:r>
        <w:rPr>
          <w:rFonts w:ascii="Segoe UI Symbol" w:hAnsi="Segoe UI Symbol" w:cs="Segoe UI Symbol"/>
          <w:color w:val="414041"/>
        </w:rPr>
        <w:t>☐</w:t>
      </w:r>
      <w:r>
        <w:rPr>
          <w:color w:val="414041"/>
        </w:rPr>
        <w:t xml:space="preserve"> Front-facing   </w:t>
      </w:r>
      <w:r>
        <w:rPr>
          <w:rFonts w:ascii="Segoe UI Symbol" w:hAnsi="Segoe UI Symbol" w:cs="Segoe UI Symbol"/>
          <w:color w:val="414041"/>
        </w:rPr>
        <w:t>☐</w:t>
      </w:r>
      <w:r>
        <w:rPr>
          <w:color w:val="414041"/>
        </w:rPr>
        <w:t xml:space="preserve"> Either   </w:t>
      </w:r>
    </w:p>
    <w:p w14:paraId="4479D9C6" w14:textId="77777777" w:rsidR="00A115A9" w:rsidRDefault="00A115A9" w:rsidP="00A115A9">
      <w:r>
        <w:rPr>
          <w:b/>
          <w:color w:val="414041"/>
          <w:sz w:val="21"/>
        </w:rPr>
        <w:t xml:space="preserve">Relevant experience / notes: </w:t>
      </w:r>
      <w:r>
        <w:rPr>
          <w:color w:val="414041"/>
        </w:rPr>
        <w:t>_______________________________________________________</w:t>
      </w:r>
    </w:p>
    <w:p w14:paraId="11A449B0" w14:textId="77777777" w:rsidR="00A115A9" w:rsidRDefault="00A115A9" w:rsidP="00A115A9"/>
    <w:p w14:paraId="66ABA6B9" w14:textId="77777777" w:rsidR="00A115A9" w:rsidRDefault="00A115A9" w:rsidP="00A115A9">
      <w:r>
        <w:rPr>
          <w:b/>
          <w:color w:val="9C247C"/>
          <w:sz w:val="24"/>
        </w:rPr>
        <w:t>6) Accessibility &amp; Accommodations</w:t>
      </w:r>
    </w:p>
    <w:p w14:paraId="6227F37A" w14:textId="77777777" w:rsidR="00A115A9" w:rsidRDefault="00A115A9" w:rsidP="00A115A9">
      <w:r>
        <w:rPr>
          <w:b/>
          <w:color w:val="414041"/>
          <w:sz w:val="21"/>
        </w:rPr>
        <w:lastRenderedPageBreak/>
        <w:t xml:space="preserve">Do you need any accommodations to volunteer? If yes, please describe: </w:t>
      </w:r>
      <w:r>
        <w:rPr>
          <w:color w:val="414041"/>
        </w:rPr>
        <w:t>_______________________________________________________</w:t>
      </w:r>
    </w:p>
    <w:p w14:paraId="31B47B38" w14:textId="77777777" w:rsidR="00A115A9" w:rsidRDefault="00A115A9" w:rsidP="00A115A9"/>
    <w:p w14:paraId="73E7DC65" w14:textId="77777777" w:rsidR="00A115A9" w:rsidRDefault="00A115A9" w:rsidP="00A115A9">
      <w:r>
        <w:rPr>
          <w:b/>
          <w:color w:val="9C247C"/>
          <w:sz w:val="24"/>
        </w:rPr>
        <w:t>7) Volunteer T</w:t>
      </w:r>
      <w:r>
        <w:rPr>
          <w:rFonts w:ascii="Cambria Math" w:hAnsi="Cambria Math" w:cs="Cambria Math"/>
          <w:b/>
          <w:color w:val="9C247C"/>
          <w:sz w:val="24"/>
        </w:rPr>
        <w:t>‑</w:t>
      </w:r>
      <w:r>
        <w:rPr>
          <w:b/>
          <w:color w:val="9C247C"/>
          <w:sz w:val="24"/>
        </w:rPr>
        <w:t>Shirt Size (if provided)</w:t>
      </w:r>
    </w:p>
    <w:p w14:paraId="20FF12B8" w14:textId="77777777" w:rsidR="00A115A9" w:rsidRDefault="00A115A9" w:rsidP="00A115A9">
      <w:r>
        <w:rPr>
          <w:b/>
          <w:color w:val="414041"/>
          <w:sz w:val="21"/>
        </w:rPr>
        <w:t xml:space="preserve">Size: </w:t>
      </w:r>
      <w:r>
        <w:rPr>
          <w:rFonts w:ascii="Segoe UI Symbol" w:hAnsi="Segoe UI Symbol" w:cs="Segoe UI Symbol"/>
          <w:color w:val="414041"/>
        </w:rPr>
        <w:t>☐</w:t>
      </w:r>
      <w:r>
        <w:rPr>
          <w:color w:val="414041"/>
        </w:rPr>
        <w:t xml:space="preserve"> XS   </w:t>
      </w:r>
      <w:r>
        <w:rPr>
          <w:rFonts w:ascii="Segoe UI Symbol" w:hAnsi="Segoe UI Symbol" w:cs="Segoe UI Symbol"/>
          <w:color w:val="414041"/>
        </w:rPr>
        <w:t>☐</w:t>
      </w:r>
      <w:r>
        <w:rPr>
          <w:color w:val="414041"/>
        </w:rPr>
        <w:t xml:space="preserve"> S   </w:t>
      </w:r>
      <w:r>
        <w:rPr>
          <w:rFonts w:ascii="Segoe UI Symbol" w:hAnsi="Segoe UI Symbol" w:cs="Segoe UI Symbol"/>
          <w:color w:val="414041"/>
        </w:rPr>
        <w:t>☐</w:t>
      </w:r>
      <w:r>
        <w:rPr>
          <w:color w:val="414041"/>
        </w:rPr>
        <w:t xml:space="preserve"> M   </w:t>
      </w:r>
      <w:r>
        <w:rPr>
          <w:rFonts w:ascii="Segoe UI Symbol" w:hAnsi="Segoe UI Symbol" w:cs="Segoe UI Symbol"/>
          <w:color w:val="414041"/>
        </w:rPr>
        <w:t>☐</w:t>
      </w:r>
      <w:r>
        <w:rPr>
          <w:color w:val="414041"/>
        </w:rPr>
        <w:t xml:space="preserve"> L   </w:t>
      </w:r>
      <w:r>
        <w:rPr>
          <w:rFonts w:ascii="Segoe UI Symbol" w:hAnsi="Segoe UI Symbol" w:cs="Segoe UI Symbol"/>
          <w:color w:val="414041"/>
        </w:rPr>
        <w:t>☐</w:t>
      </w:r>
      <w:r>
        <w:rPr>
          <w:color w:val="414041"/>
        </w:rPr>
        <w:t xml:space="preserve"> XL   </w:t>
      </w:r>
      <w:r>
        <w:rPr>
          <w:rFonts w:ascii="Segoe UI Symbol" w:hAnsi="Segoe UI Symbol" w:cs="Segoe UI Symbol"/>
          <w:color w:val="414041"/>
        </w:rPr>
        <w:t>☐</w:t>
      </w:r>
      <w:r>
        <w:rPr>
          <w:color w:val="414041"/>
        </w:rPr>
        <w:t xml:space="preserve"> 2XL   </w:t>
      </w:r>
      <w:r>
        <w:rPr>
          <w:rFonts w:ascii="Segoe UI Symbol" w:hAnsi="Segoe UI Symbol" w:cs="Segoe UI Symbol"/>
          <w:color w:val="414041"/>
        </w:rPr>
        <w:t>☐</w:t>
      </w:r>
      <w:r>
        <w:rPr>
          <w:color w:val="414041"/>
        </w:rPr>
        <w:t xml:space="preserve"> 3XL   </w:t>
      </w:r>
    </w:p>
    <w:p w14:paraId="747DD244" w14:textId="77777777" w:rsidR="00A115A9" w:rsidRDefault="00A115A9" w:rsidP="00A115A9"/>
    <w:p w14:paraId="19F8681A" w14:textId="77777777" w:rsidR="00A115A9" w:rsidRDefault="00A115A9" w:rsidP="00A115A9">
      <w:r>
        <w:rPr>
          <w:b/>
          <w:color w:val="9C247C"/>
          <w:sz w:val="24"/>
        </w:rPr>
        <w:t>8) Agreements</w:t>
      </w:r>
    </w:p>
    <w:p w14:paraId="69BE6869" w14:textId="77777777" w:rsidR="00A115A9" w:rsidRDefault="00A115A9" w:rsidP="00A115A9">
      <w:r>
        <w:rPr>
          <w:color w:val="414041"/>
        </w:rPr>
        <w:t>Please initial next to each item:</w:t>
      </w:r>
    </w:p>
    <w:p w14:paraId="48B88279" w14:textId="77777777" w:rsidR="00A115A9" w:rsidRDefault="00A115A9" w:rsidP="00A115A9">
      <w:r>
        <w:rPr>
          <w:b/>
          <w:color w:val="414041"/>
        </w:rPr>
        <w:t xml:space="preserve">Initials: ____   </w:t>
      </w:r>
      <w:r>
        <w:rPr>
          <w:color w:val="414041"/>
        </w:rPr>
        <w:t>I understand volunteer roles may change based on event needs and I will be informed of any changes.</w:t>
      </w:r>
    </w:p>
    <w:p w14:paraId="69723F3C" w14:textId="77777777" w:rsidR="00A115A9" w:rsidRDefault="00A115A9" w:rsidP="00A115A9">
      <w:r>
        <w:rPr>
          <w:b/>
          <w:color w:val="414041"/>
        </w:rPr>
        <w:t xml:space="preserve">Initials: ____   </w:t>
      </w:r>
      <w:r>
        <w:rPr>
          <w:color w:val="414041"/>
        </w:rPr>
        <w:t>I agree to follow event policies, instructions from event leaders, and professional conduct expectations.</w:t>
      </w:r>
    </w:p>
    <w:p w14:paraId="5EF0D47C" w14:textId="77777777" w:rsidR="00A115A9" w:rsidRDefault="00A115A9" w:rsidP="00A115A9">
      <w:r>
        <w:rPr>
          <w:b/>
          <w:color w:val="414041"/>
        </w:rPr>
        <w:t xml:space="preserve">Initials: ____   </w:t>
      </w:r>
      <w:r>
        <w:rPr>
          <w:color w:val="414041"/>
        </w:rPr>
        <w:t>I understand I am volunteering at my own risk and will report any safety concerns immediately.</w:t>
      </w:r>
    </w:p>
    <w:p w14:paraId="58148445" w14:textId="77777777" w:rsidR="00A115A9" w:rsidRDefault="00A115A9" w:rsidP="00A115A9">
      <w:r>
        <w:rPr>
          <w:b/>
          <w:color w:val="414041"/>
        </w:rPr>
        <w:t xml:space="preserve">Initials: ____   </w:t>
      </w:r>
      <w:r>
        <w:rPr>
          <w:color w:val="414041"/>
        </w:rPr>
        <w:t>Photo/Video Release (optional): I consent to being photographed/recorded for CDTD promotional purposes.</w:t>
      </w:r>
    </w:p>
    <w:p w14:paraId="26232223" w14:textId="77777777" w:rsidR="00A115A9" w:rsidRDefault="00A115A9" w:rsidP="00A115A9"/>
    <w:p w14:paraId="2CE14EBD" w14:textId="77777777" w:rsidR="00A115A9" w:rsidRDefault="00A115A9" w:rsidP="00A115A9">
      <w:r>
        <w:rPr>
          <w:b/>
          <w:color w:val="414041"/>
          <w:sz w:val="21"/>
        </w:rPr>
        <w:t xml:space="preserve">Signature: </w:t>
      </w:r>
      <w:r>
        <w:rPr>
          <w:color w:val="414041"/>
        </w:rPr>
        <w:t>___________________________________</w:t>
      </w:r>
    </w:p>
    <w:p w14:paraId="5A968113" w14:textId="77777777" w:rsidR="00A115A9" w:rsidRDefault="00A115A9" w:rsidP="00A115A9">
      <w:r>
        <w:rPr>
          <w:b/>
          <w:color w:val="414041"/>
          <w:sz w:val="21"/>
        </w:rPr>
        <w:t xml:space="preserve">Date: </w:t>
      </w:r>
      <w:r>
        <w:rPr>
          <w:color w:val="414041"/>
        </w:rPr>
        <w:t>____________________</w:t>
      </w:r>
    </w:p>
    <w:p w14:paraId="5AE29CA1" w14:textId="77777777" w:rsidR="00A115A9" w:rsidRDefault="00A115A9" w:rsidP="00A115A9"/>
    <w:p w14:paraId="429FA774" w14:textId="77777777" w:rsidR="00A115A9" w:rsidRDefault="00A115A9" w:rsidP="00A115A9">
      <w:pPr>
        <w:jc w:val="center"/>
      </w:pPr>
      <w:proofErr w:type="spellStart"/>
      <w:r>
        <w:rPr>
          <w:i/>
          <w:color w:val="414041"/>
          <w:sz w:val="18"/>
        </w:rPr>
        <w:t>Eunity</w:t>
      </w:r>
      <w:proofErr w:type="spellEnd"/>
      <w:r>
        <w:rPr>
          <w:i/>
          <w:color w:val="414041"/>
          <w:sz w:val="18"/>
        </w:rPr>
        <w:t xml:space="preserve"> Delaware, Inc. | Celebrate Delaware Together Day (CDTD)</w:t>
      </w:r>
    </w:p>
    <w:p w14:paraId="69796F15" w14:textId="5F90B5D7" w:rsidR="000A6B02" w:rsidRPr="000A6B02" w:rsidRDefault="000A6B02" w:rsidP="000A6B02">
      <w:pPr>
        <w:jc w:val="center"/>
      </w:pPr>
    </w:p>
    <w:sectPr w:rsidR="000A6B02" w:rsidRPr="000A6B02" w:rsidSect="00034616">
      <w:headerReference w:type="default" r:id="rId9"/>
      <w:pgSz w:w="12240" w:h="15840"/>
      <w:pgMar w:top="1080" w:right="1296" w:bottom="108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1800A" w14:textId="77777777" w:rsidR="00D923C5" w:rsidRDefault="00D923C5" w:rsidP="000A6B02">
      <w:pPr>
        <w:spacing w:after="0" w:line="240" w:lineRule="auto"/>
      </w:pPr>
      <w:r>
        <w:separator/>
      </w:r>
    </w:p>
  </w:endnote>
  <w:endnote w:type="continuationSeparator" w:id="0">
    <w:p w14:paraId="7843D622" w14:textId="77777777" w:rsidR="00D923C5" w:rsidRDefault="00D923C5" w:rsidP="000A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C6A51" w14:textId="77777777" w:rsidR="00D923C5" w:rsidRDefault="00D923C5" w:rsidP="000A6B02">
      <w:pPr>
        <w:spacing w:after="0" w:line="240" w:lineRule="auto"/>
      </w:pPr>
      <w:r>
        <w:separator/>
      </w:r>
    </w:p>
  </w:footnote>
  <w:footnote w:type="continuationSeparator" w:id="0">
    <w:p w14:paraId="76D6618C" w14:textId="77777777" w:rsidR="00D923C5" w:rsidRDefault="00D923C5" w:rsidP="000A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D42E3" w14:textId="5EB541F0" w:rsidR="0060057E" w:rsidRDefault="00B03207">
    <w:pPr>
      <w:pStyle w:val="Header"/>
    </w:pPr>
    <w:r w:rsidRPr="00B03207">
      <w:rPr>
        <w:noProof/>
      </w:rPr>
      <w:drawing>
        <wp:anchor distT="0" distB="0" distL="114300" distR="114300" simplePos="0" relativeHeight="251662336" behindDoc="0" locked="0" layoutInCell="1" allowOverlap="1" wp14:anchorId="6AAF766B" wp14:editId="157D0D16">
          <wp:simplePos x="0" y="0"/>
          <wp:positionH relativeFrom="column">
            <wp:posOffset>2952115</wp:posOffset>
          </wp:positionH>
          <wp:positionV relativeFrom="paragraph">
            <wp:posOffset>-446159</wp:posOffset>
          </wp:positionV>
          <wp:extent cx="1194619" cy="669455"/>
          <wp:effectExtent l="0" t="0" r="0" b="0"/>
          <wp:wrapNone/>
          <wp:docPr id="11" name="Picture 10" descr="A logo for a company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AB54ADC1-9B1E-8F43-A018-530D5C1C01E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A logo for a company&#10;&#10;AI-generated content may be incorrect.">
                    <a:extLst>
                      <a:ext uri="{FF2B5EF4-FFF2-40B4-BE49-F238E27FC236}">
                        <a16:creationId xmlns:a16="http://schemas.microsoft.com/office/drawing/2014/main" id="{AB54ADC1-9B1E-8F43-A018-530D5C1C01E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24" t="26784" r="7544" b="25732"/>
                  <a:stretch>
                    <a:fillRect/>
                  </a:stretch>
                </pic:blipFill>
                <pic:spPr>
                  <a:xfrm>
                    <a:off x="0" y="0"/>
                    <a:ext cx="1194619" cy="66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951BDB" w14:textId="06DB3036" w:rsidR="000A6B02" w:rsidRDefault="008D106F">
    <w:pPr>
      <w:pStyle w:val="Header"/>
    </w:pPr>
    <w:r w:rsidRPr="008829CD">
      <w:rPr>
        <w:b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1FE6C45" wp14:editId="442E969B">
              <wp:simplePos x="0" y="0"/>
              <wp:positionH relativeFrom="column">
                <wp:posOffset>-815340</wp:posOffset>
              </wp:positionH>
              <wp:positionV relativeFrom="paragraph">
                <wp:posOffset>3092983</wp:posOffset>
              </wp:positionV>
              <wp:extent cx="7801610" cy="6363335"/>
              <wp:effectExtent l="0" t="0" r="0" b="0"/>
              <wp:wrapNone/>
              <wp:docPr id="1967672430" name="object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01610" cy="6363335"/>
                        <a:chOff x="0" y="0"/>
                        <a:chExt cx="6229083" cy="6147769"/>
                      </a:xfrm>
                      <a:solidFill>
                        <a:srgbClr val="D0169B"/>
                      </a:solidFill>
                    </wpg:grpSpPr>
                    <wps:wsp>
                      <wps:cNvPr id="1711316946" name="object 3"/>
                      <wps:cNvSpPr/>
                      <wps:spPr>
                        <a:xfrm>
                          <a:off x="0" y="0"/>
                          <a:ext cx="3074035" cy="409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4035" h="4098290">
                              <a:moveTo>
                                <a:pt x="0" y="0"/>
                              </a:moveTo>
                              <a:lnTo>
                                <a:pt x="0" y="2050923"/>
                              </a:lnTo>
                              <a:lnTo>
                                <a:pt x="2048001" y="4098290"/>
                              </a:lnTo>
                              <a:lnTo>
                                <a:pt x="3073653" y="30728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169B">
                            <a:alpha val="36863"/>
                          </a:srgbClr>
                        </a:solidFill>
                      </wps:spPr>
                      <wps:bodyPr wrap="square" lIns="0" tIns="0" rIns="0" bIns="0" rtlCol="0"/>
                    </wps:wsp>
                    <wps:wsp>
                      <wps:cNvPr id="331392227" name="object 4"/>
                      <wps:cNvSpPr/>
                      <wps:spPr>
                        <a:xfrm>
                          <a:off x="0" y="4103370"/>
                          <a:ext cx="1995170" cy="1994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5170" h="1994534">
                              <a:moveTo>
                                <a:pt x="0" y="0"/>
                              </a:moveTo>
                              <a:lnTo>
                                <a:pt x="0" y="1994213"/>
                              </a:lnTo>
                              <a:lnTo>
                                <a:pt x="1994661" y="1994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169B">
                            <a:alpha val="36863"/>
                          </a:srgbClr>
                        </a:solidFill>
                      </wps:spPr>
                      <wps:bodyPr wrap="square" lIns="0" tIns="0" rIns="0" bIns="0" rtlCol="0"/>
                    </wps:wsp>
                    <wps:wsp>
                      <wps:cNvPr id="914032860" name="object 5"/>
                      <wps:cNvSpPr/>
                      <wps:spPr>
                        <a:xfrm>
                          <a:off x="2227313" y="4148155"/>
                          <a:ext cx="4001770" cy="19996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1770" h="1999615">
                              <a:moveTo>
                                <a:pt x="2001647" y="0"/>
                              </a:moveTo>
                              <a:lnTo>
                                <a:pt x="0" y="1999294"/>
                              </a:lnTo>
                              <a:lnTo>
                                <a:pt x="4001516" y="1999294"/>
                              </a:lnTo>
                              <a:lnTo>
                                <a:pt x="20016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169B">
                            <a:alpha val="40000"/>
                          </a:srgbClr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91D1CB" id="object 2" o:spid="_x0000_s1026" style="position:absolute;margin-left:-64.2pt;margin-top:243.55pt;width:614.3pt;height:501.05pt;z-index:-251655168;mso-width-relative:margin;mso-height-relative:margin" coordsize="62290,614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">
              <v:shape id="object 3" o:spid="_x0000_s1027" style="position:absolute;width:30740;height:40982;visibility:visible;mso-wrap-style:square;v-text-anchor:top" coordsize="3074035,4098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" path="m,l,2050923,2048001,4098290,3073653,3072891,,xe" fillcolor="#d0169b" stroked="f">
                <v:fill opacity="24158f"/>
                <v:path arrowok="t"/>
              </v:shape>
              <v:shape id="object 4" o:spid="_x0000_s1028" style="position:absolute;top:41033;width:19951;height:19946;visibility:visible;mso-wrap-style:square;v-text-anchor:top" coordsize="1995170,1994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" path="m,l,1994213r1994661,l,xe" fillcolor="#d0169b" stroked="f">
                <v:fill opacity="24158f"/>
                <v:path arrowok="t"/>
              </v:shape>
              <v:shape id="object 5" o:spid="_x0000_s1029" style="position:absolute;left:22273;top:41481;width:40017;height:19996;visibility:visible;mso-wrap-style:square;v-text-anchor:top" coordsize="4001770,1999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" path="m2001647,l,1999294r4001516,l2001647,xe" fillcolor="#d0169b" stroked="f">
                <v:fill opacity="26214f"/>
                <v:path arrowok="t"/>
              </v:shape>
            </v:group>
          </w:pict>
        </mc:Fallback>
      </mc:AlternateContent>
    </w:r>
    <w:r w:rsidR="0060057E" w:rsidRPr="00FB5EC3">
      <w:rPr>
        <w:b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090934C" wp14:editId="08559670">
              <wp:simplePos x="0" y="0"/>
              <wp:positionH relativeFrom="column">
                <wp:posOffset>-1458912</wp:posOffset>
              </wp:positionH>
              <wp:positionV relativeFrom="paragraph">
                <wp:posOffset>164393</wp:posOffset>
              </wp:positionV>
              <wp:extent cx="9190990" cy="7628255"/>
              <wp:effectExtent l="0" t="6033" r="0" b="0"/>
              <wp:wrapNone/>
              <wp:docPr id="1840557191" name="object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 flipH="1">
                        <a:off x="0" y="0"/>
                        <a:ext cx="9190990" cy="7628255"/>
                        <a:chOff x="-952" y="952"/>
                        <a:chExt cx="6099555" cy="6097905"/>
                      </a:xfrm>
                      <a:solidFill>
                        <a:srgbClr val="808080"/>
                      </a:solidFill>
                    </wpg:grpSpPr>
                    <wps:wsp>
                      <wps:cNvPr id="2058189350" name="object 3"/>
                      <wps:cNvSpPr/>
                      <wps:spPr>
                        <a:xfrm>
                          <a:off x="-952" y="952"/>
                          <a:ext cx="3074035" cy="409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4035" h="4098290">
                              <a:moveTo>
                                <a:pt x="0" y="0"/>
                              </a:moveTo>
                              <a:lnTo>
                                <a:pt x="0" y="2050923"/>
                              </a:lnTo>
                              <a:lnTo>
                                <a:pt x="2048001" y="4098290"/>
                              </a:lnTo>
                              <a:lnTo>
                                <a:pt x="3073653" y="30728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6863"/>
                          </a:srgbClr>
                        </a:solidFill>
                      </wps:spPr>
                      <wps:bodyPr wrap="square" lIns="0" tIns="0" rIns="0" bIns="0" rtlCol="0"/>
                    </wps:wsp>
                    <wps:wsp>
                      <wps:cNvPr id="1438556052" name="object 4"/>
                      <wps:cNvSpPr/>
                      <wps:spPr>
                        <a:xfrm>
                          <a:off x="-952" y="4104322"/>
                          <a:ext cx="1995170" cy="1994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5170" h="1994534">
                              <a:moveTo>
                                <a:pt x="0" y="0"/>
                              </a:moveTo>
                              <a:lnTo>
                                <a:pt x="0" y="1994213"/>
                              </a:lnTo>
                              <a:lnTo>
                                <a:pt x="1994661" y="1994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25882"/>
                          </a:srgbClr>
                        </a:solidFill>
                      </wps:spPr>
                      <wps:bodyPr wrap="square" lIns="0" tIns="0" rIns="0" bIns="0" rtlCol="0"/>
                    </wps:wsp>
                    <wps:wsp>
                      <wps:cNvPr id="1938320357" name="object 5"/>
                      <wps:cNvSpPr/>
                      <wps:spPr>
                        <a:xfrm>
                          <a:off x="2096833" y="4099242"/>
                          <a:ext cx="4001770" cy="19996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1770" h="1999615">
                              <a:moveTo>
                                <a:pt x="2001647" y="0"/>
                              </a:moveTo>
                              <a:lnTo>
                                <a:pt x="0" y="1999294"/>
                              </a:lnTo>
                              <a:lnTo>
                                <a:pt x="4001516" y="1999294"/>
                              </a:lnTo>
                              <a:lnTo>
                                <a:pt x="20016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30980"/>
                          </a:srgbClr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34B958" id="object 2" o:spid="_x0000_s1026" style="position:absolute;margin-left:-114.85pt;margin-top:12.95pt;width:723.7pt;height:600.65pt;rotation:90;flip:x;z-index:-251657216;mso-width-relative:margin;mso-height-relative:margin" coordorigin="-9,9" coordsize="60995,609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">
              <v:shape id="object 3" o:spid="_x0000_s1027" style="position:absolute;left:-9;top:9;width:30739;height:40983;visibility:visible;mso-wrap-style:square;v-text-anchor:top" coordsize="3074035,4098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" path="m,l,2050923,2048001,4098290,3073653,3072891,,xe" fillcolor="black" stroked="f">
                <v:fill opacity="11051f"/>
                <v:path arrowok="t"/>
              </v:shape>
              <v:shape id="object 4" o:spid="_x0000_s1028" style="position:absolute;left:-9;top:41043;width:19951;height:19945;visibility:visible;mso-wrap-style:square;v-text-anchor:top" coordsize="1995170,1994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" path="m,l,1994213r1994661,l,xe" fillcolor="black" stroked="f">
                <v:fill opacity="16962f"/>
                <v:path arrowok="t"/>
              </v:shape>
              <v:shape id="object 5" o:spid="_x0000_s1029" style="position:absolute;left:20968;top:40992;width:40018;height:19996;visibility:visible;mso-wrap-style:square;v-text-anchor:top" coordsize="4001770,1999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" path="m2001647,l,1999294r4001516,l2001647,xe" fillcolor="black" stroked="f">
                <v:fill opacity="20303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796214">
    <w:abstractNumId w:val="8"/>
  </w:num>
  <w:num w:numId="2" w16cid:durableId="793131836">
    <w:abstractNumId w:val="6"/>
  </w:num>
  <w:num w:numId="3" w16cid:durableId="1849445616">
    <w:abstractNumId w:val="5"/>
  </w:num>
  <w:num w:numId="4" w16cid:durableId="982546675">
    <w:abstractNumId w:val="4"/>
  </w:num>
  <w:num w:numId="5" w16cid:durableId="1748915898">
    <w:abstractNumId w:val="7"/>
  </w:num>
  <w:num w:numId="6" w16cid:durableId="938021793">
    <w:abstractNumId w:val="3"/>
  </w:num>
  <w:num w:numId="7" w16cid:durableId="917521091">
    <w:abstractNumId w:val="2"/>
  </w:num>
  <w:num w:numId="8" w16cid:durableId="751243354">
    <w:abstractNumId w:val="1"/>
  </w:num>
  <w:num w:numId="9" w16cid:durableId="81619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23"/>
    <w:rsid w:val="00001118"/>
    <w:rsid w:val="0001395F"/>
    <w:rsid w:val="00034616"/>
    <w:rsid w:val="00034AFC"/>
    <w:rsid w:val="0004132E"/>
    <w:rsid w:val="0006063C"/>
    <w:rsid w:val="00081D8B"/>
    <w:rsid w:val="000A6B02"/>
    <w:rsid w:val="0015074B"/>
    <w:rsid w:val="00187ED3"/>
    <w:rsid w:val="001B44F9"/>
    <w:rsid w:val="001C38ED"/>
    <w:rsid w:val="00225E6A"/>
    <w:rsid w:val="0025415F"/>
    <w:rsid w:val="00295414"/>
    <w:rsid w:val="0029639D"/>
    <w:rsid w:val="002B2D0D"/>
    <w:rsid w:val="00326F90"/>
    <w:rsid w:val="00400F6F"/>
    <w:rsid w:val="004C5D95"/>
    <w:rsid w:val="004F2384"/>
    <w:rsid w:val="0057423D"/>
    <w:rsid w:val="0060057E"/>
    <w:rsid w:val="00785E77"/>
    <w:rsid w:val="007B49F7"/>
    <w:rsid w:val="008042AA"/>
    <w:rsid w:val="00825576"/>
    <w:rsid w:val="00826CBD"/>
    <w:rsid w:val="00876542"/>
    <w:rsid w:val="008829CD"/>
    <w:rsid w:val="00884963"/>
    <w:rsid w:val="008D106F"/>
    <w:rsid w:val="0093077B"/>
    <w:rsid w:val="009C3764"/>
    <w:rsid w:val="009F3F81"/>
    <w:rsid w:val="00A115A9"/>
    <w:rsid w:val="00A45F4B"/>
    <w:rsid w:val="00AA1D8D"/>
    <w:rsid w:val="00AA7E9E"/>
    <w:rsid w:val="00AB08C2"/>
    <w:rsid w:val="00AD287D"/>
    <w:rsid w:val="00AE3C34"/>
    <w:rsid w:val="00AE7D8F"/>
    <w:rsid w:val="00B03207"/>
    <w:rsid w:val="00B4025E"/>
    <w:rsid w:val="00B4721E"/>
    <w:rsid w:val="00B47730"/>
    <w:rsid w:val="00B72BA9"/>
    <w:rsid w:val="00BD69C5"/>
    <w:rsid w:val="00CB0664"/>
    <w:rsid w:val="00CD2179"/>
    <w:rsid w:val="00D1308F"/>
    <w:rsid w:val="00D72570"/>
    <w:rsid w:val="00D923C5"/>
    <w:rsid w:val="00DA32F1"/>
    <w:rsid w:val="00DC5B91"/>
    <w:rsid w:val="00DC6ECF"/>
    <w:rsid w:val="00E00266"/>
    <w:rsid w:val="00E13F00"/>
    <w:rsid w:val="00E638C3"/>
    <w:rsid w:val="00E82C6E"/>
    <w:rsid w:val="00EE75C2"/>
    <w:rsid w:val="00F8285B"/>
    <w:rsid w:val="00F84B31"/>
    <w:rsid w:val="00FB5EC3"/>
    <w:rsid w:val="00FC08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B4C3FD"/>
  <w14:defaultImageDpi w14:val="300"/>
  <w15:docId w15:val="{FB3AAFE8-FEEE-4CE5-A9EE-12009157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826C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826CBD"/>
  </w:style>
  <w:style w:type="character" w:customStyle="1" w:styleId="s2">
    <w:name w:val="s2"/>
    <w:basedOn w:val="DefaultParagraphFont"/>
    <w:rsid w:val="00E13F00"/>
  </w:style>
  <w:style w:type="paragraph" w:customStyle="1" w:styleId="p2">
    <w:name w:val="p2"/>
    <w:basedOn w:val="Normal"/>
    <w:rsid w:val="00E13F0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28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Kevin Coleman</cp:lastModifiedBy>
  <cp:revision>2</cp:revision>
  <dcterms:created xsi:type="dcterms:W3CDTF">2026-01-25T16:07:00Z</dcterms:created>
  <dcterms:modified xsi:type="dcterms:W3CDTF">2026-01-25T16:07:00Z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74c779b6-f914-4677-af2a-8c2c9c3c1b6b</vt:lpwstr>
  </property>
</Properties>
</file>